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598B" w14:textId="72ED9A9E" w:rsidR="00AF6E85" w:rsidRDefault="00AF6E85" w:rsidP="00705F78"/>
    <w:p w14:paraId="205183E1" w14:textId="723D188A" w:rsidR="00F272E6" w:rsidRDefault="00F272E6" w:rsidP="00705F78"/>
    <w:p w14:paraId="68A8895A" w14:textId="77777777" w:rsidR="00F272E6" w:rsidRPr="00F272E6" w:rsidRDefault="00F272E6" w:rsidP="00705F78">
      <w:pPr>
        <w:rPr>
          <w:b/>
          <w:bCs/>
          <w:sz w:val="28"/>
          <w:szCs w:val="28"/>
        </w:rPr>
      </w:pPr>
      <w:r w:rsidRPr="00F272E6">
        <w:rPr>
          <w:b/>
          <w:bCs/>
          <w:sz w:val="28"/>
          <w:szCs w:val="28"/>
        </w:rPr>
        <w:t xml:space="preserve">Inschrijfformulier dorps-volleybaltoernooi 2023 </w:t>
      </w:r>
    </w:p>
    <w:p w14:paraId="2DCF5E5B" w14:textId="641B83F3" w:rsidR="00F272E6" w:rsidRDefault="00F272E6" w:rsidP="00705F78">
      <w:r>
        <w:t xml:space="preserve">Team naam </w:t>
      </w:r>
      <w:r>
        <w:tab/>
      </w:r>
      <w:r>
        <w:tab/>
      </w:r>
      <w:r>
        <w:tab/>
        <w:t xml:space="preserve"> _____________________________________________ </w:t>
      </w:r>
    </w:p>
    <w:p w14:paraId="122E3D18" w14:textId="55123FBE" w:rsidR="00F272E6" w:rsidRDefault="00F272E6" w:rsidP="00705F78">
      <w:r>
        <w:t>Naam contact persoon</w:t>
      </w:r>
      <w:r>
        <w:tab/>
        <w:t xml:space="preserve"> _____________________________________________</w:t>
      </w:r>
    </w:p>
    <w:p w14:paraId="75187328" w14:textId="0EA1F259" w:rsidR="00F272E6" w:rsidRDefault="00F272E6" w:rsidP="00705F78">
      <w:r>
        <w:t xml:space="preserve">Adres contact persoon </w:t>
      </w:r>
      <w:r>
        <w:tab/>
        <w:t xml:space="preserve">_____________________________________________ </w:t>
      </w:r>
    </w:p>
    <w:p w14:paraId="0B21E2F7" w14:textId="6C54F788" w:rsidR="00F272E6" w:rsidRDefault="00F272E6" w:rsidP="00705F78">
      <w:r>
        <w:t xml:space="preserve">Telefoonnummer </w:t>
      </w:r>
      <w:r>
        <w:tab/>
      </w:r>
      <w:r>
        <w:tab/>
        <w:t xml:space="preserve">_____________________________________________ </w:t>
      </w:r>
    </w:p>
    <w:p w14:paraId="3B1C22F0" w14:textId="6CA02689" w:rsidR="00F272E6" w:rsidRDefault="00F272E6" w:rsidP="00705F78">
      <w:r>
        <w:t xml:space="preserve">E-mailadres </w:t>
      </w:r>
      <w:r>
        <w:tab/>
      </w:r>
      <w:r>
        <w:tab/>
      </w:r>
      <w:r>
        <w:tab/>
        <w:t xml:space="preserve">_____________________________________________ </w:t>
      </w:r>
    </w:p>
    <w:p w14:paraId="697FA5FE" w14:textId="77777777" w:rsidR="00F272E6" w:rsidRDefault="00F272E6" w:rsidP="00F272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BC2B9" wp14:editId="5BE55239">
                <wp:simplePos x="0" y="0"/>
                <wp:positionH relativeFrom="column">
                  <wp:posOffset>38100</wp:posOffset>
                </wp:positionH>
                <wp:positionV relativeFrom="paragraph">
                  <wp:posOffset>6985</wp:posOffset>
                </wp:positionV>
                <wp:extent cx="160020" cy="160020"/>
                <wp:effectExtent l="0" t="0" r="11430" b="1143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DD59A8" id="Rechthoek 4" o:spid="_x0000_s1026" style="position:absolute;margin-left:3pt;margin-top:.55pt;width:12.6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" fillcolor="white [3201]" strokecolor="black [3200]" strokeweight="1pt"/>
            </w:pict>
          </mc:Fallback>
        </mc:AlternateContent>
      </w:r>
      <w:r>
        <w:t xml:space="preserve">       Ja, ik wil via de mail op de hoogte worden gehouden van andere georganiseerde activiteiten. </w:t>
      </w:r>
    </w:p>
    <w:p w14:paraId="3A35C39C" w14:textId="77777777" w:rsidR="00F272E6" w:rsidRDefault="00F272E6" w:rsidP="00F272E6">
      <w:r>
        <w:t xml:space="preserve">Namen van de spelers </w:t>
      </w:r>
    </w:p>
    <w:p w14:paraId="3A5A7D07" w14:textId="77777777" w:rsidR="00F272E6" w:rsidRDefault="00F272E6" w:rsidP="00F272E6">
      <w:r>
        <w:t xml:space="preserve">1. _____________________________________________________ </w:t>
      </w:r>
    </w:p>
    <w:p w14:paraId="635EC03A" w14:textId="77777777" w:rsidR="00F272E6" w:rsidRDefault="00F272E6" w:rsidP="00F272E6">
      <w:r>
        <w:t xml:space="preserve">2. _____________________________________________________ </w:t>
      </w:r>
    </w:p>
    <w:p w14:paraId="5F94E7F1" w14:textId="77777777" w:rsidR="00F272E6" w:rsidRDefault="00F272E6" w:rsidP="00F272E6">
      <w:r>
        <w:t xml:space="preserve">3. _____________________________________________________ </w:t>
      </w:r>
    </w:p>
    <w:p w14:paraId="1656ED3B" w14:textId="77777777" w:rsidR="00F272E6" w:rsidRDefault="00F272E6" w:rsidP="00F272E6">
      <w:r>
        <w:t xml:space="preserve">4. _____________________________________________________ </w:t>
      </w:r>
    </w:p>
    <w:p w14:paraId="330D8166" w14:textId="77777777" w:rsidR="00F272E6" w:rsidRDefault="00F272E6" w:rsidP="00F272E6">
      <w:r>
        <w:t xml:space="preserve">5. _____________________________________________________ </w:t>
      </w:r>
    </w:p>
    <w:p w14:paraId="6B8D656B" w14:textId="77777777" w:rsidR="00F272E6" w:rsidRDefault="00F272E6" w:rsidP="00F272E6">
      <w:r>
        <w:t xml:space="preserve">6. _____________________________________________________ </w:t>
      </w:r>
    </w:p>
    <w:p w14:paraId="6FECB1AC" w14:textId="77777777" w:rsidR="00F272E6" w:rsidRDefault="00F272E6" w:rsidP="00F272E6">
      <w:r>
        <w:t xml:space="preserve">7. _____________________________________________________ </w:t>
      </w:r>
    </w:p>
    <w:p w14:paraId="4FBE6187" w14:textId="502D502C" w:rsidR="00F272E6" w:rsidRDefault="00F272E6" w:rsidP="00F272E6">
      <w:r>
        <w:t xml:space="preserve">Let op: per team mogen er maximaal 2 </w:t>
      </w:r>
      <w:r w:rsidR="00E642B9">
        <w:t>NEVOBO</w:t>
      </w:r>
      <w:r>
        <w:t xml:space="preserve"> spelers meedoen</w:t>
      </w:r>
      <w:r w:rsidR="00E25102">
        <w:t>.</w:t>
      </w:r>
    </w:p>
    <w:p w14:paraId="2CE3631D" w14:textId="4BC3B66B" w:rsidR="00F272E6" w:rsidRDefault="00F272E6" w:rsidP="00F272E6">
      <w:r>
        <w:t>€ 25,- per team, bij aanvang van het toernooi contant of via QR-code te voldoen.</w:t>
      </w:r>
    </w:p>
    <w:p w14:paraId="5AB3D810" w14:textId="33737E0B" w:rsidR="00F272E6" w:rsidRDefault="00F272E6" w:rsidP="00F272E6">
      <w:r>
        <w:t xml:space="preserve">Het wedstrijdreglement kunt u terug vinden op </w:t>
      </w:r>
      <w:hyperlink r:id="rId11" w:history="1">
        <w:r w:rsidRPr="00D409D5">
          <w:rPr>
            <w:rStyle w:val="Hyperlink"/>
          </w:rPr>
          <w:t>www.vvdeplaneet.nl</w:t>
        </w:r>
      </w:hyperlink>
    </w:p>
    <w:p w14:paraId="70F6C154" w14:textId="77777777" w:rsidR="00F272E6" w:rsidRDefault="00F272E6" w:rsidP="00F272E6">
      <w:pPr>
        <w:rPr>
          <w:b/>
          <w:bCs/>
        </w:rPr>
      </w:pPr>
    </w:p>
    <w:p w14:paraId="33CF9D88" w14:textId="79F617AA" w:rsidR="00F272E6" w:rsidRDefault="00F272E6" w:rsidP="00F272E6">
      <w:pPr>
        <w:rPr>
          <w:b/>
          <w:bCs/>
        </w:rPr>
      </w:pPr>
      <w:r>
        <w:rPr>
          <w:b/>
          <w:bCs/>
        </w:rPr>
        <w:t>Inlevermogelijkheden inschrijfformulier</w:t>
      </w:r>
    </w:p>
    <w:p w14:paraId="645CA52B" w14:textId="77C54E67" w:rsidR="00F272E6" w:rsidRDefault="00F272E6" w:rsidP="00F272E6">
      <w:r w:rsidRPr="00F272E6">
        <w:t>Mailen</w:t>
      </w:r>
      <w:r>
        <w:t xml:space="preserve">; </w:t>
      </w:r>
      <w:r>
        <w:tab/>
      </w:r>
      <w:hyperlink r:id="rId12" w:history="1">
        <w:r w:rsidRPr="00F272E6">
          <w:rPr>
            <w:rStyle w:val="Hyperlink"/>
          </w:rPr>
          <w:t>info@vvdeplaneet.nl</w:t>
        </w:r>
      </w:hyperlink>
    </w:p>
    <w:p w14:paraId="1857E09E" w14:textId="56198DE5" w:rsidR="00F272E6" w:rsidRDefault="00F272E6" w:rsidP="00F272E6">
      <w:r>
        <w:t xml:space="preserve">Inleveren; </w:t>
      </w:r>
      <w:r>
        <w:tab/>
        <w:t>Hoofdweg 119</w:t>
      </w:r>
    </w:p>
    <w:p w14:paraId="08CEEFC3" w14:textId="77777777" w:rsidR="00F272E6" w:rsidRDefault="00F272E6" w:rsidP="00F272E6"/>
    <w:p w14:paraId="68668602" w14:textId="77777777" w:rsidR="00F272E6" w:rsidRPr="00F272E6" w:rsidRDefault="00F272E6" w:rsidP="00F272E6"/>
    <w:p w14:paraId="146CBDF7" w14:textId="4E2AB343" w:rsidR="00F272E6" w:rsidRPr="00F272E6" w:rsidRDefault="00F272E6" w:rsidP="00F272E6"/>
    <w:p w14:paraId="2244FC33" w14:textId="77777777" w:rsidR="00F81DDE" w:rsidRPr="00F272E6" w:rsidRDefault="00F81DDE" w:rsidP="00705F78">
      <w:pPr>
        <w:rPr>
          <w:rFonts w:ascii="Arial" w:hAnsi="Arial" w:cs="Arial"/>
        </w:rPr>
      </w:pPr>
    </w:p>
    <w:p w14:paraId="2D88BFD3" w14:textId="5E57B345" w:rsidR="00F81DDE" w:rsidRPr="00F272E6" w:rsidRDefault="00F81DDE" w:rsidP="00705F78">
      <w:pPr>
        <w:rPr>
          <w:rFonts w:ascii="Arial" w:hAnsi="Arial" w:cs="Arial"/>
        </w:rPr>
      </w:pPr>
    </w:p>
    <w:sectPr w:rsidR="00F81DDE" w:rsidRPr="00F272E6" w:rsidSect="00D7180A">
      <w:headerReference w:type="default" r:id="rId13"/>
      <w:pgSz w:w="11906" w:h="16838" w:code="9"/>
      <w:pgMar w:top="405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4735F" w14:textId="77777777" w:rsidR="00001678" w:rsidRDefault="00001678" w:rsidP="00D45945">
      <w:pPr>
        <w:spacing w:before="0" w:after="0" w:line="240" w:lineRule="auto"/>
      </w:pPr>
      <w:r>
        <w:separator/>
      </w:r>
    </w:p>
  </w:endnote>
  <w:endnote w:type="continuationSeparator" w:id="0">
    <w:p w14:paraId="7579F3E0" w14:textId="77777777" w:rsidR="00001678" w:rsidRDefault="00001678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C0732" w14:textId="77777777" w:rsidR="00001678" w:rsidRDefault="00001678" w:rsidP="00D45945">
      <w:pPr>
        <w:spacing w:before="0" w:after="0" w:line="240" w:lineRule="auto"/>
      </w:pPr>
      <w:r>
        <w:separator/>
      </w:r>
    </w:p>
  </w:footnote>
  <w:footnote w:type="continuationSeparator" w:id="0">
    <w:p w14:paraId="1FAFAD2C" w14:textId="77777777" w:rsidR="00001678" w:rsidRDefault="00001678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247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  <w:gridCol w:w="7107"/>
      <w:gridCol w:w="7107"/>
    </w:tblGrid>
    <w:tr w:rsidR="00C31388" w14:paraId="565FFDC9" w14:textId="77777777" w:rsidTr="00C31388">
      <w:trPr>
        <w:trHeight w:val="360"/>
      </w:trPr>
      <w:tc>
        <w:tcPr>
          <w:tcW w:w="3381" w:type="dxa"/>
        </w:tcPr>
        <w:p w14:paraId="296FA0D1" w14:textId="77777777" w:rsidR="00C31388" w:rsidRDefault="00C31388">
          <w:pPr>
            <w:pStyle w:val="Koptekst"/>
            <w:rPr>
              <w:noProof/>
              <w:color w:val="000000" w:themeColor="text1"/>
              <w:lang w:eastAsia="en-US"/>
            </w:rPr>
          </w:pPr>
        </w:p>
      </w:tc>
      <w:tc>
        <w:tcPr>
          <w:tcW w:w="7107" w:type="dxa"/>
        </w:tcPr>
        <w:p w14:paraId="598877D0" w14:textId="63E20E5F" w:rsidR="00C31388" w:rsidRPr="00C31388" w:rsidRDefault="00C31388" w:rsidP="00C31388">
          <w:pPr>
            <w:pStyle w:val="Koptekst"/>
            <w:jc w:val="center"/>
            <w:rPr>
              <w:noProof/>
              <w:color w:val="FFFFFF" w:themeColor="background1"/>
              <w:sz w:val="22"/>
              <w:szCs w:val="22"/>
              <w:lang w:eastAsia="en-US"/>
            </w:rPr>
          </w:pPr>
          <w:r w:rsidRPr="00C31388">
            <w:rPr>
              <w:noProof/>
              <w:color w:val="FFFFFF" w:themeColor="background1"/>
              <w:lang w:bidi="nl-NL"/>
            </w:rPr>
            <w:drawing>
              <wp:anchor distT="0" distB="0" distL="114300" distR="114300" simplePos="0" relativeHeight="251664384" behindDoc="1" locked="0" layoutInCell="1" allowOverlap="1" wp14:anchorId="02A16905" wp14:editId="063DDAD1">
                <wp:simplePos x="0" y="0"/>
                <wp:positionH relativeFrom="column">
                  <wp:posOffset>3012947</wp:posOffset>
                </wp:positionH>
                <wp:positionV relativeFrom="paragraph">
                  <wp:posOffset>-139129</wp:posOffset>
                </wp:positionV>
                <wp:extent cx="1123950" cy="642257"/>
                <wp:effectExtent l="0" t="0" r="0" b="5715"/>
                <wp:wrapNone/>
                <wp:docPr id="5" name="Afbeelding 5" descr="Afbeelding met illustratie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Afbeelding 5" descr="Afbeelding met illustratie&#10;&#10;Automatisch gegenereerde beschrijv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950" cy="6422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31388">
            <w:rPr>
              <w:noProof/>
              <w:color w:val="FFFFFF" w:themeColor="background1"/>
              <w:sz w:val="22"/>
              <w:szCs w:val="22"/>
              <w:lang w:eastAsia="en-US"/>
            </w:rPr>
            <w:t>Volleybalvereniging</w:t>
          </w:r>
        </w:p>
        <w:p w14:paraId="19E73EF5" w14:textId="01ECF7FE" w:rsidR="00C31388" w:rsidRPr="00C31388" w:rsidRDefault="00C31388" w:rsidP="00C31388">
          <w:pPr>
            <w:pStyle w:val="Koptekst"/>
            <w:jc w:val="center"/>
            <w:rPr>
              <w:noProof/>
              <w:color w:val="000000" w:themeColor="text1"/>
              <w:sz w:val="22"/>
              <w:szCs w:val="22"/>
              <w:lang w:eastAsia="en-US"/>
            </w:rPr>
          </w:pPr>
          <w:r w:rsidRPr="00C31388">
            <w:rPr>
              <w:noProof/>
              <w:color w:val="FFFFFF" w:themeColor="background1"/>
              <w:sz w:val="22"/>
              <w:szCs w:val="22"/>
              <w:lang w:eastAsia="en-US"/>
            </w:rPr>
            <w:t>De Planeet</w:t>
          </w:r>
        </w:p>
      </w:tc>
      <w:tc>
        <w:tcPr>
          <w:tcW w:w="7107" w:type="dxa"/>
        </w:tcPr>
        <w:p w14:paraId="3256DA62" w14:textId="5016E8A1" w:rsidR="00C31388" w:rsidRDefault="00C31388">
          <w:pPr>
            <w:pStyle w:val="Koptekst"/>
            <w:rPr>
              <w:noProof/>
              <w:color w:val="000000" w:themeColor="text1"/>
              <w:lang w:eastAsia="en-US"/>
            </w:rPr>
          </w:pPr>
        </w:p>
      </w:tc>
      <w:tc>
        <w:tcPr>
          <w:tcW w:w="7107" w:type="dxa"/>
        </w:tcPr>
        <w:p w14:paraId="3A79312A" w14:textId="7DE0C0F1" w:rsidR="00C31388" w:rsidRDefault="00C31388">
          <w:pPr>
            <w:pStyle w:val="Koptekst"/>
            <w:rPr>
              <w:noProof/>
              <w:color w:val="000000" w:themeColor="text1"/>
              <w:lang w:eastAsia="en-US"/>
            </w:rPr>
          </w:pPr>
        </w:p>
      </w:tc>
    </w:tr>
  </w:tbl>
  <w:p w14:paraId="3B97E694" w14:textId="5E6BAD3E" w:rsidR="00D45945" w:rsidRDefault="00D45945">
    <w:pPr>
      <w:pStyle w:val="Koptekst"/>
    </w:pPr>
    <w:r>
      <w:rPr>
        <w:noProof/>
        <w:color w:val="000000" w:themeColor="text1"/>
        <w:lang w:bidi="nl-NL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38814EF" wp14:editId="2FE0BDA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l="19050" t="57150" r="41275" b="78740"/>
              <wp:wrapNone/>
              <wp:docPr id="3" name="Groe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63044"/>
                        <a:chOff x="0" y="0"/>
                        <a:chExt cx="7785630" cy="10063044"/>
                      </a:xfrm>
                    </wpg:grpSpPr>
                    <wpg:grpSp>
                      <wpg:cNvPr id="10" name="Groep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" name="Rechthoek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hthoek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oep 12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3" name="Rechthoek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hthoek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101000</wp14:pctHeight>
              </wp14:sizeRelV>
            </wp:anchor>
          </w:drawing>
        </mc:Choice>
        <mc:Fallback>
          <w:pict>
            <v:group w14:anchorId="197C298B" id="Groep 3" o:spid="_x0000_s1026" alt="&quot;&quot;" style="position:absolute;margin-left:0;margin-top:0;width:613.05pt;height:792.35pt;z-index:-251653120;mso-width-percent:1010;mso-height-percent:1010;mso-position-horizontal:center;mso-position-horizontal-relative:page;mso-position-vertical:center;mso-position-vertical-relative:page;mso-width-percent:1010;mso-height-percent:1010" coordsize="77856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">
              <v:group id="Groep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hthoek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" fillcolor="#51c3f9 [3209]" strokecolor="#51c3f9 [3209]" strokeweight="1pt"/>
                <v:shape id="Rechthoek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" path="m,l4000500,r,800100l792480,800100,,xe" fillcolor="#056d9e [1609]" strokecolor="#056d9e [1609]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oep 12" o:spid="_x0000_s1030" style="position:absolute;left:56;top:90318;width:77800;height:10312;rotation:180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hthoek 13" o:spid="_x0000_s1031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" fillcolor="#51c3f9 [3209]" strokecolor="#51c3f9 [3209]" strokeweight="1pt"/>
                <v:shape id="Rechthoek 2" o:spid="_x0000_s1032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" path="m,l4000500,r,800100l792480,800100,,xe" fillcolor="#056d9e [1609]" strokecolor="#056d9e [1609]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  <w:r w:rsidRPr="00615018">
      <w:rPr>
        <w:noProof/>
        <w:color w:val="000000" w:themeColor="text1"/>
        <w:lang w:bidi="nl-N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3839"/>
    <w:multiLevelType w:val="hybridMultilevel"/>
    <w:tmpl w:val="3498FBFE"/>
    <w:lvl w:ilvl="0" w:tplc="45924E88"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67872"/>
    <w:multiLevelType w:val="hybridMultilevel"/>
    <w:tmpl w:val="99AE1036"/>
    <w:lvl w:ilvl="0" w:tplc="2F6832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114A7"/>
    <w:multiLevelType w:val="hybridMultilevel"/>
    <w:tmpl w:val="056A1E7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C5DE8"/>
    <w:multiLevelType w:val="hybridMultilevel"/>
    <w:tmpl w:val="D0BC3D0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737866">
    <w:abstractNumId w:val="3"/>
  </w:num>
  <w:num w:numId="2" w16cid:durableId="1556047122">
    <w:abstractNumId w:val="0"/>
  </w:num>
  <w:num w:numId="3" w16cid:durableId="946545416">
    <w:abstractNumId w:val="2"/>
  </w:num>
  <w:num w:numId="4" w16cid:durableId="1313026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85"/>
    <w:rsid w:val="00001678"/>
    <w:rsid w:val="00026F07"/>
    <w:rsid w:val="00083BAA"/>
    <w:rsid w:val="00090D26"/>
    <w:rsid w:val="00094BB5"/>
    <w:rsid w:val="000E12AC"/>
    <w:rsid w:val="00123F27"/>
    <w:rsid w:val="00134B74"/>
    <w:rsid w:val="001766D6"/>
    <w:rsid w:val="001851CC"/>
    <w:rsid w:val="00260E53"/>
    <w:rsid w:val="003444BE"/>
    <w:rsid w:val="003936EF"/>
    <w:rsid w:val="00396634"/>
    <w:rsid w:val="003E09E9"/>
    <w:rsid w:val="003E24DF"/>
    <w:rsid w:val="003E43CA"/>
    <w:rsid w:val="003F3BF9"/>
    <w:rsid w:val="004A2B0D"/>
    <w:rsid w:val="00563742"/>
    <w:rsid w:val="00564809"/>
    <w:rsid w:val="00597E25"/>
    <w:rsid w:val="005C2210"/>
    <w:rsid w:val="00615018"/>
    <w:rsid w:val="0062123A"/>
    <w:rsid w:val="00646E75"/>
    <w:rsid w:val="00692165"/>
    <w:rsid w:val="006F6F10"/>
    <w:rsid w:val="00705F78"/>
    <w:rsid w:val="00783E79"/>
    <w:rsid w:val="007B5AE8"/>
    <w:rsid w:val="007F5192"/>
    <w:rsid w:val="0081513C"/>
    <w:rsid w:val="00914430"/>
    <w:rsid w:val="009A393F"/>
    <w:rsid w:val="00A11A20"/>
    <w:rsid w:val="00A96CF8"/>
    <w:rsid w:val="00AA52B1"/>
    <w:rsid w:val="00AB4269"/>
    <w:rsid w:val="00AF6E85"/>
    <w:rsid w:val="00B21412"/>
    <w:rsid w:val="00B50294"/>
    <w:rsid w:val="00B54E4A"/>
    <w:rsid w:val="00C20BFF"/>
    <w:rsid w:val="00C31388"/>
    <w:rsid w:val="00C4399E"/>
    <w:rsid w:val="00C70786"/>
    <w:rsid w:val="00C7422E"/>
    <w:rsid w:val="00C8222A"/>
    <w:rsid w:val="00D45945"/>
    <w:rsid w:val="00D66593"/>
    <w:rsid w:val="00D7180A"/>
    <w:rsid w:val="00D82EAF"/>
    <w:rsid w:val="00E136CD"/>
    <w:rsid w:val="00E25102"/>
    <w:rsid w:val="00E27B46"/>
    <w:rsid w:val="00E55D74"/>
    <w:rsid w:val="00E642B9"/>
    <w:rsid w:val="00E6540C"/>
    <w:rsid w:val="00E81E2A"/>
    <w:rsid w:val="00E834B7"/>
    <w:rsid w:val="00EE0952"/>
    <w:rsid w:val="00F24178"/>
    <w:rsid w:val="00F272E6"/>
    <w:rsid w:val="00F60376"/>
    <w:rsid w:val="00F724B9"/>
    <w:rsid w:val="00F81DDE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C4F9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Standaard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Geadresseerde">
    <w:name w:val="Geadresseerde"/>
    <w:basedOn w:val="Kop2"/>
    <w:uiPriority w:val="3"/>
    <w:qFormat/>
    <w:rsid w:val="00D45945"/>
    <w:pPr>
      <w:spacing w:before="1200"/>
    </w:pPr>
    <w:rPr>
      <w:color w:val="000000" w:themeColor="text1"/>
    </w:rPr>
  </w:style>
  <w:style w:type="paragraph" w:styleId="Aanhef">
    <w:name w:val="Salutation"/>
    <w:basedOn w:val="Standaard"/>
    <w:link w:val="AanhefChar"/>
    <w:uiPriority w:val="4"/>
    <w:unhideWhenUsed/>
    <w:qFormat/>
    <w:rsid w:val="003E24DF"/>
    <w:pPr>
      <w:spacing w:before="720"/>
    </w:pPr>
  </w:style>
  <w:style w:type="character" w:customStyle="1" w:styleId="AanhefChar">
    <w:name w:val="Aanhef Char"/>
    <w:basedOn w:val="Standaardalinea-lettertype"/>
    <w:link w:val="Aanhef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fsluiting">
    <w:name w:val="Closing"/>
    <w:basedOn w:val="Standaard"/>
    <w:next w:val="Handtekening"/>
    <w:link w:val="Afsluit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AfsluitingChar">
    <w:name w:val="Afsluiting Char"/>
    <w:basedOn w:val="Standaardalinea-lettertype"/>
    <w:link w:val="Afsluit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Handtekening">
    <w:name w:val="Signature"/>
    <w:basedOn w:val="Standaard"/>
    <w:link w:val="HandtekeningChar"/>
    <w:uiPriority w:val="7"/>
    <w:unhideWhenUsed/>
    <w:qFormat/>
    <w:rsid w:val="003E24DF"/>
    <w:rPr>
      <w:b/>
      <w:bCs/>
    </w:rPr>
  </w:style>
  <w:style w:type="character" w:customStyle="1" w:styleId="HandtekeningChar">
    <w:name w:val="Handtekening Char"/>
    <w:basedOn w:val="Standaardalinea-lettertype"/>
    <w:link w:val="Handtekening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Koptekst">
    <w:name w:val="header"/>
    <w:basedOn w:val="Standaard"/>
    <w:link w:val="KoptekstChar"/>
    <w:uiPriority w:val="99"/>
    <w:semiHidden/>
    <w:rsid w:val="003E24DF"/>
    <w:pPr>
      <w:spacing w:after="0" w:line="240" w:lineRule="auto"/>
      <w:jc w:val="right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Zwaar">
    <w:name w:val="Strong"/>
    <w:basedOn w:val="Standaardalinea-lettertype"/>
    <w:uiPriority w:val="1"/>
    <w:semiHidden/>
    <w:qFormat/>
    <w:rsid w:val="003E24DF"/>
    <w:rPr>
      <w:b/>
      <w:bCs/>
    </w:rPr>
  </w:style>
  <w:style w:type="paragraph" w:customStyle="1" w:styleId="Contactgegevens">
    <w:name w:val="Contactgegevens"/>
    <w:basedOn w:val="Standaard"/>
    <w:uiPriority w:val="1"/>
    <w:qFormat/>
    <w:rsid w:val="003E24DF"/>
    <w:pPr>
      <w:spacing w:before="0" w:after="0"/>
    </w:pPr>
  </w:style>
  <w:style w:type="character" w:customStyle="1" w:styleId="Kop2Char">
    <w:name w:val="Kop 2 Char"/>
    <w:basedOn w:val="Standaardalinea-lettertype"/>
    <w:link w:val="Kop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alweb">
    <w:name w:val="Normal (Web)"/>
    <w:basedOn w:val="Standaard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1766D6"/>
    <w:rPr>
      <w:color w:val="808080"/>
    </w:rPr>
  </w:style>
  <w:style w:type="paragraph" w:styleId="Voettekst">
    <w:name w:val="footer"/>
    <w:basedOn w:val="Standaard"/>
    <w:link w:val="Voettekst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el">
    <w:name w:val="Title"/>
    <w:basedOn w:val="Kop1"/>
    <w:next w:val="Standaard"/>
    <w:link w:val="TitelChar"/>
    <w:uiPriority w:val="10"/>
    <w:rsid w:val="00D45945"/>
    <w:rPr>
      <w:color w:val="000000" w:themeColor="text1"/>
    </w:rPr>
  </w:style>
  <w:style w:type="character" w:customStyle="1" w:styleId="TitelChar">
    <w:name w:val="Titel Char"/>
    <w:basedOn w:val="Standaardalinea-lettertype"/>
    <w:link w:val="Titel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elraster">
    <w:name w:val="Table Grid"/>
    <w:basedOn w:val="Standaardtabe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semiHidden/>
    <w:rsid w:val="001851CC"/>
    <w:pPr>
      <w:ind w:left="720"/>
      <w:contextualSpacing/>
    </w:pPr>
  </w:style>
  <w:style w:type="paragraph" w:styleId="Geenafstand">
    <w:name w:val="No Spacing"/>
    <w:uiPriority w:val="1"/>
    <w:qFormat/>
    <w:rsid w:val="001851CC"/>
    <w:rPr>
      <w:rFonts w:eastAsiaTheme="minorHAnsi"/>
      <w:color w:val="595959" w:themeColor="text1" w:themeTint="A6"/>
      <w:kern w:val="20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C20BFF"/>
    <w:rPr>
      <w:color w:val="EE7B08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rsid w:val="00C20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vvdeplaneet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vdeplaneet.n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AppData\Roaming\Microsoft\Templates\Briefhoofd%20met%20vet%20logo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13D0F9-FDF1-44BF-8AB9-45A77E81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 met vet logo</Template>
  <TotalTime>0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2023-05-03T07:01:00Z</dcterms:created>
  <dcterms:modified xsi:type="dcterms:W3CDTF">2023-05-08T18:01:00Z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